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今日的中国空军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今日的中国空军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本书出售、求购地址：https://www.jiaokey.com/book/detail/12579486.html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关键词搜索：https://www.jiaokey.com/tag/今日的中国空军.html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