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说部丛书初集  第65编  伦情小说卷  双孝子噀血酬恩记  下</w:t>
      </w:r>
    </w:p>
    <w:p>
      <w:r>
        <w:rPr>
          <w:rFonts w:ascii="宋体" w:hAnsi="宋体" w:eastAsia="宋体"/>
          <w:sz w:val="24"/>
        </w:rPr>
        <w:t>（闽侯）林纾译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说部丛书初集  第65编  伦情小说卷  双孝子噀血酬恩记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（闽侯）林纾译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长篇小说英国近代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本书出售、求购地址：https://www.jiaokey.com/book/detail/12579482.html</w:t>
      </w:r>
    </w:p>
    <w:p>
      <w:r>
        <w:t>更多相关图书推荐：https://www.jiaokey.com</w:t>
      </w:r>
    </w:p>
    <w:p>
      <w:r>
        <w:t>（闽侯）林纾译 其他作品：https://www.jiaokey.com/tag/（闽侯）林纾译.html</w:t>
      </w:r>
    </w:p>
    <w:p>
      <w:r>
        <w:t>商务印书馆,1914.04 出版图书：https://www.jiaokey.com/tag/商务印书馆,1914.04.html</w:t>
      </w:r>
    </w:p>
    <w:p>
      <w:r>
        <w:t>关键词搜索：https://www.jiaokey.com/tag/长篇小说英国近代.html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