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说部丛书初集  第60编  言情小说  神枢鬼藏录  尸体记</w:t>
      </w:r>
    </w:p>
    <w:p>
      <w:r>
        <w:rPr>
          <w:rFonts w:ascii="宋体" w:hAnsi="宋体" w:eastAsia="宋体"/>
          <w:sz w:val="24"/>
        </w:rPr>
        <w:t>（英国）华尔登著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说部丛书初集  第60编  言情小说  神枢鬼藏录  尸体记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（英国）华尔登著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本书出售、求购地址：https://www.jiaokey.com/book/detail/12579481.html</w:t>
      </w:r>
    </w:p>
    <w:p>
      <w:r>
        <w:t>更多相关图书推荐：https://www.jiaokey.com</w:t>
      </w:r>
    </w:p>
    <w:p>
      <w:r>
        <w:t>（英国）华尔登著 其他作品：https://www.jiaokey.com/tag/（英国）华尔登著.html</w:t>
      </w:r>
    </w:p>
    <w:p>
      <w:r>
        <w:t>商务印书馆 出版图书：https://www.jiaokey.com/tag/商务印书馆.html</w:t>
      </w:r>
    </w:p>
    <w:p>
      <w:r>
        <w:t>关键词搜索：https://www.jiaokey.com/tag/说部丛书初集  第60编  言情小说  神枢鬼藏录  尸体记.html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