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Warp 3.0中文版使用手册</w:t>
      </w:r>
    </w:p>
    <w:p>
      <w:r>
        <w:rPr>
          <w:rFonts w:ascii="宋体" w:hAnsi="宋体" w:eastAsia="宋体"/>
          <w:sz w:val="24"/>
        </w:rPr>
        <w:t>林龙震老师工作室编著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Warp 3.0中文版使用手册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林龙震老师工作室编著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本书出售、求购地址：https://www.jiaokey.com/book/detail/12579419.html</w:t>
      </w:r>
    </w:p>
    <w:p>
      <w:r>
        <w:t>更多相关图书推荐：https://www.jiaokey.com</w:t>
      </w:r>
    </w:p>
    <w:p>
      <w:r>
        <w:t>林龙震老师工作室编著 其他作品：https://www.jiaokey.com/tag/林龙震老师工作室编著.html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关键词搜索：https://www.jiaokey.com/tag/IBM Warp 3.0中文版使用手册.html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