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中国化肥手册  生产·流通·施用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中国化肥手册  生产·流通·施用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南京化学工业（集团）公司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本书出售、求购地址：https://www.jiaokey.com/book/detail/12579373.html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南京化学工业（集团）公司 出版图书：https://www.jiaokey.com/tag/南京化学工业（集团）公司.html</w:t>
      </w:r>
    </w:p>
    <w:p>
      <w:r>
        <w:t>关键词搜索：https://www.jiaokey.com/tag/中国化肥手册  生产·流通·施用.html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