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杨村柑桔科技资料汇编  5</w:t>
      </w:r>
    </w:p>
    <w:p>
      <w:r>
        <w:rPr>
          <w:rFonts w:ascii="宋体" w:hAnsi="宋体" w:eastAsia="宋体"/>
          <w:sz w:val="24"/>
        </w:rPr>
        <w:t>广东省杨村华侨柑桔场柑桔研究所编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杨村柑桔科技资料汇编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广东省杨村华侨柑桔场柑桔研究所编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广东省杨村华侨柑桔场柑研究所出版社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本书出售、求购地址：https://www.jiaokey.com/book/detail/12579356.html</w:t>
      </w:r>
    </w:p>
    <w:p>
      <w:r>
        <w:t>更多相关图书推荐：https://www.jiaokey.com</w:t>
      </w:r>
    </w:p>
    <w:p>
      <w:r>
        <w:t>广东省杨村华侨柑桔场柑桔研究所编 其他作品：https://www.jiaokey.com/tag/广东省杨村华侨柑桔场柑桔研究所编.html</w:t>
      </w:r>
    </w:p>
    <w:p>
      <w:r>
        <w:t>广东省杨村华侨柑桔场柑研究所出版社 出版图书：https://www.jiaokey.com/tag/广东省杨村华侨柑桔场柑研究所出版社.html</w:t>
      </w:r>
    </w:p>
    <w:p>
      <w:r>
        <w:t>关键词搜索：https://www.jiaokey.com/tag/杨村柑桔科技资料汇编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