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环境经济学教材汇编  1995</w:t>
      </w:r>
    </w:p>
    <w:p>
      <w:r>
        <w:rPr>
          <w:rFonts w:ascii="宋体" w:hAnsi="宋体" w:eastAsia="宋体"/>
          <w:sz w:val="24"/>
        </w:rPr>
        <w:t>ODA/NEPA环境经济学项目办公室编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环境经济学教材汇编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ODA/NEPA环境经济学项目办公室编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本书出售、求购地址：https://www.jiaokey.com/book/detail/12579351.html</w:t>
      </w:r>
    </w:p>
    <w:p>
      <w:r>
        <w:t>更多相关图书推荐：https://www.jiaokey.com</w:t>
      </w:r>
    </w:p>
    <w:p>
      <w:r>
        <w:t>ODA/NEPA环境经济学项目办公室编 其他作品：https://www.jiaokey.com/tag/ODA/NEPA环境经济学项目办公室编.html</w:t>
      </w:r>
    </w:p>
    <w:p>
      <w:r>
        <w:t>关键词搜索：https://www.jiaokey.com/tag/环境经济学教材汇编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