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广州市汽车尾气污染的动态规律及对策研究</w:t>
      </w:r>
    </w:p>
    <w:p>
      <w:r>
        <w:rPr>
          <w:rFonts w:ascii="宋体" w:hAnsi="宋体" w:eastAsia="宋体"/>
          <w:sz w:val="24"/>
        </w:rPr>
        <w:t>唐永銮主编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广州市汽车尾气污染的动态规律及对策研究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本书出售、求购地址：https://www.jiaokey.com/book/detail/12579350.html</w:t>
      </w:r>
    </w:p>
    <w:p>
      <w:r>
        <w:t>更多相关图书推荐：https://www.jiaokey.com</w:t>
      </w:r>
    </w:p>
    <w:p>
      <w:r>
        <w:t>唐永銮主编 其他作品：https://www.jiaokey.com/tag/唐永銮主编.html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关键词搜索：https://www.jiaokey.com/tag/广州市汽车尾气污染的动态规律及对策研究.html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