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4跃动的网页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4跃动的网页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本书出售、求购地址：https://www.jiaokey.com/book/detail/12579330.html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4跃动的网页.html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