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机械制造工艺及设备（一般专业管理人员）</w:t>
      </w:r>
    </w:p>
    <w:p>
      <w:r>
        <w:rPr>
          <w:rFonts w:ascii="宋体" w:hAnsi="宋体" w:eastAsia="宋体"/>
          <w:sz w:val="24"/>
        </w:rPr>
        <w:t>司乃钧，卢汝贵合编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机械制造工艺及设备（一般专业管理人员）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司乃钧，卢汝贵合编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本书出售、求购地址：https://www.jiaokey.com/book/detail/12579190.html</w:t>
      </w:r>
    </w:p>
    <w:p>
      <w:r>
        <w:t>更多相关图书推荐：https://www.jiaokey.com</w:t>
      </w:r>
    </w:p>
    <w:p>
      <w:r>
        <w:t>司乃钧，卢汝贵合编 其他作品：https://www.jiaokey.com/tag/司乃钧，卢汝贵合编.html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关键词搜索：https://www.jiaokey.com/tag/机械制造工艺及设备（一般专业管理人员）.html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