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南海巨变  改革开放二十年  1978-1998</w:t>
      </w:r>
    </w:p>
    <w:p>
      <w:r>
        <w:rPr>
          <w:rFonts w:ascii="宋体" w:hAnsi="宋体" w:eastAsia="宋体"/>
          <w:sz w:val="24"/>
        </w:rPr>
        <w:t>南海市统计局编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南海巨变  改革开放二十年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统计资料 地点: 广东省 地点: 南海市 年代: 1978-1998)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本书出售、求购地址：https://www.jiaokey.com/book/detail/12579151.html</w:t>
      </w:r>
    </w:p>
    <w:p>
      <w:r>
        <w:t>更多相关图书推荐：https://www.jiaokey.com</w:t>
      </w:r>
    </w:p>
    <w:p>
      <w:r>
        <w:t>南海市统计局编 其他作品：https://www.jiaokey.com/tag/南海市统计局编.html</w:t>
      </w:r>
    </w:p>
    <w:p>
      <w:r>
        <w:t>南海市统计局 出版图书：https://www.jiaokey.com/tag/南海市统计局.html</w:t>
      </w:r>
    </w:p>
    <w:p>
      <w:r>
        <w:t>关键词搜索：https://www.jiaokey.com/tag/社会主义建设(学科: 统计资料 地点: 广东省 地点: 南海市 年代: 1978-1998).html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