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“三个代表”在青岛  区市发展篇</w:t>
      </w:r>
    </w:p>
    <w:p>
      <w:r>
        <w:rPr>
          <w:rFonts w:ascii="宋体" w:hAnsi="宋体" w:eastAsia="宋体"/>
          <w:sz w:val="24"/>
        </w:rPr>
        <w:t>杨军，吕振宇主编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“三个代表”在青岛  区市发展篇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杨军，吕振宇主编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社会主义建设-成就-青岛市-“三个代表”思想-学习参考资料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本书出售、求购地址：https://www.jiaokey.com/book/detail/12579094.html</w:t>
      </w:r>
    </w:p>
    <w:p>
      <w:r>
        <w:t>更多相关图书推荐：https://www.jiaokey.com</w:t>
      </w:r>
    </w:p>
    <w:p>
      <w:r>
        <w:t>杨军，吕振宇主编 其他作品：https://www.jiaokey.com/tag/杨军，吕振宇主编.html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关键词搜索：https://www.jiaokey.com/tag/社会主义建设-成就-青岛市-“三个代表”思想-学习参考资料.html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