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广州五十年  1949-1999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本书出售、求购地址：https://www.jiaokey.com/book/detail/12579091.html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