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书名：廉政论</w:t>
      </w:r>
    </w:p>
    <w:p>
      <w:r>
        <w:t>作者：潘铭ue5a9著</w:t>
      </w:r>
    </w:p>
    <w:p>
      <w:r>
        <w:t>出版社：工人出版社,1991.01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廉政论 评论地址：https://www.jiaokey.com/book/detail/12579090.html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