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中国地方政府规模与结构评价蓝皮书  2008</w:t>
      </w:r>
    </w:p>
    <w:p>
      <w:r>
        <w:rPr>
          <w:rFonts w:ascii="宋体" w:hAnsi="宋体" w:eastAsia="宋体"/>
          <w:sz w:val="24"/>
        </w:rPr>
        <w:t>武汉大学地方政府与公共事务研究中心编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中国地方政府规模与结构评价蓝皮书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武汉大学地方政府与公共事务研究中心编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本书出售、求购地址：https://www.jiaokey.com/book/detail/12579071.html</w:t>
      </w:r>
    </w:p>
    <w:p>
      <w:r>
        <w:t>更多相关图书推荐：https://www.jiaokey.com</w:t>
      </w:r>
    </w:p>
    <w:p>
      <w:r>
        <w:t>武汉大学地方政府与公共事务研究中心编 其他作品：https://www.jiaokey.com/tag/武汉大学地方政府与公共事务研究中心编.html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关键词搜索：https://www.jiaokey.com/tag/中国地方政府规模与结构评价蓝皮书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