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书名：八大山人作品局部经典  动物  1</w:t>
      </w:r>
    </w:p>
    <w:p>
      <w:r>
        <w:t>作者：王一飞，郭晓芳编著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八大山人作品局部经典  动物  1 评论地址：https://www.jiaokey.com/book/detail/12579035.html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