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初唐四杰</w:t>
      </w:r>
    </w:p>
    <w:p>
      <w:r>
        <w:rPr>
          <w:rFonts w:ascii="宋体" w:hAnsi="宋体" w:eastAsia="宋体"/>
          <w:sz w:val="24"/>
        </w:rPr>
        <w:t>陈书良主编；罗敏中，肖希凤选注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初唐四杰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陈书良主编；罗敏中，肖希凤选注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本书出售、求购地址：https://www.jiaokey.com/book/detail/12578971.html</w:t>
      </w:r>
    </w:p>
    <w:p>
      <w:r>
        <w:t>更多相关图书推荐：https://www.jiaokey.com</w:t>
      </w:r>
    </w:p>
    <w:p>
      <w:r>
        <w:t>陈书良主编；罗敏中，肖希凤选注 其他作品：https://www.jiaokey.com/tag/陈书良主编；罗敏中，肖希凤选注.html</w:t>
      </w:r>
    </w:p>
    <w:p>
      <w:r>
        <w:t>长沙：岳麓书社 出版图书：https://www.jiaokey.com/tag/长沙：岳麓书社.html</w:t>
      </w:r>
    </w:p>
    <w:p>
      <w:r>
        <w:t>关键词搜索：https://www.jiaokey.com/tag/初唐四杰.html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