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C++应用程序性能优化  第2版</w:t>
      </w:r>
    </w:p>
    <w:p>
      <w:r>
        <w:rPr>
          <w:rFonts w:ascii="宋体" w:hAnsi="宋体" w:eastAsia="宋体"/>
          <w:sz w:val="24"/>
        </w:rPr>
        <w:t>冯宏华，徐莹，程远等编著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C++应用程序性能优化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冯宏华，徐莹，程远等编著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本书出售、求购地址：https://www.jiaokey.com/book/detail/12578942.html</w:t>
      </w:r>
    </w:p>
    <w:p>
      <w:r>
        <w:t>更多相关图书推荐：https://www.jiaokey.com</w:t>
      </w:r>
    </w:p>
    <w:p>
      <w:r>
        <w:t>冯宏华，徐莹，程远等编著 其他作品：https://www.jiaokey.com/tag/冯宏华，徐莹，程远等编著.html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关键词搜索：https://www.jiaokey.com/tag/C++应用程序性能优化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