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CS4动画制作与特效设计200例</w:t>
      </w:r>
    </w:p>
    <w:p>
      <w:r>
        <w:t>作者：力行工作室编著</w:t>
      </w:r>
    </w:p>
    <w:p>
      <w:r>
        <w:t>出版社：北京:中国青年出版社,2010.07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Flash CS4动画制作与特效设计200例 评论地址：https://www.jiaokey.com/book/detail/12578897.html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