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新手学Photoshop CS4中文版  双色印刷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新手学Photoshop CS4中文版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本书出售、求购地址：https://www.jiaokey.com/book/detail/12578895.html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关键词搜索：https://www.jiaokey.com/tag/新手学Photoshop CS4中文版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