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编辑的艺术  第8版</w:t>
      </w:r>
    </w:p>
    <w:p>
      <w:r>
        <w:rPr>
          <w:rFonts w:ascii="宋体" w:hAnsi="宋体" w:eastAsia="宋体"/>
          <w:sz w:val="24"/>
        </w:rPr>
        <w:t>（美）布雷恩·S·布鲁克斯，（美）詹姆斯·L·平森，（美）杰克·Z·西索斯著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编辑的艺术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（美）布雷恩·S·布鲁克斯，（美）詹姆斯·L·平森，（美）杰克·Z·西索斯著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本书出售、求购地址：https://www.jiaokey.com/book/detail/12578845.html</w:t>
      </w:r>
    </w:p>
    <w:p>
      <w:r>
        <w:t>更多相关图书推荐：https://www.jiaokey.com</w:t>
      </w:r>
    </w:p>
    <w:p>
      <w:r>
        <w:t>（美）布雷恩·S·布鲁克斯，（美）詹姆斯·L·平森，（美）杰克·Z·西索斯著 其他作品：https://www.jiaokey.com/tag/（美）布雷恩·S·布鲁克斯，（美）詹姆斯·L·平森，（美）杰克·Z·西索斯著.html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关键词搜索：https://www.jiaokey.com/tag/编辑的艺术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