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书名：时尚陶艺蛋糕  裱花基础篇</w:t>
      </w:r>
    </w:p>
    <w:p>
      <w:r>
        <w:t>作者：王森编著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时尚陶艺蛋糕  裱花基础篇 评论地址：https://www.jiaokey.com/book/detail/12578834.html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