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书名：爆笑哈哈镜  快乐其实很简单</w:t>
      </w:r>
    </w:p>
    <w:p>
      <w:r>
        <w:t>作者：大饼著</w:t>
      </w:r>
    </w:p>
    <w:p>
      <w:r>
        <w:t>出版社：北京:新世界出版社,2010.07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爆笑哈哈镜  快乐其实很简单 评论地址：https://www.jiaokey.com/book/detail/12578815.html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