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从牛痘到抗生素  探索疫苗和药物</w:t>
      </w:r>
    </w:p>
    <w:p>
      <w:r>
        <w:rPr>
          <w:rFonts w:ascii="宋体" w:hAnsi="宋体" w:eastAsia="宋体"/>
          <w:sz w:val="24"/>
        </w:rPr>
        <w:t>（英）凯罗尔·巴拉德博士著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从牛痘到抗生素  探索疫苗和药物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（英）凯罗尔·巴拉德博士著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本书出售、求购地址：https://www.jiaokey.com/book/detail/12578801.html</w:t>
      </w:r>
    </w:p>
    <w:p>
      <w:r>
        <w:t>更多相关图书推荐：https://www.jiaokey.com</w:t>
      </w:r>
    </w:p>
    <w:p>
      <w:r>
        <w:t>（英）凯罗尔·巴拉德博士著 其他作品：https://www.jiaokey.com/tag/（英）凯罗尔·巴拉德博士著.html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关键词搜索：https://www.jiaokey.com/tag/从牛痘到抗生素  探索疫苗和药物.html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