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书名：2011数学考研新干线概率统计</w:t>
      </w:r>
    </w:p>
    <w:p>
      <w:r>
        <w:t>作者：张卓奎编著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总页数：154</w:t>
      </w:r>
    </w:p>
    <w:p>
      <w:r>
        <w:t>更多请访问教客网: www.jiaokey.com</w:t>
      </w:r>
    </w:p>
    <w:p>
      <w:r>
        <w:t>2011数学考研新干线概率统计 评论地址：https://www.jiaokey.com/book/detail/12578791.html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