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总经理如何识人用人管人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总经理如何识人用人管人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本书出售、求购地址：https://www.jiaokey.com/book/detail/12578789.html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