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1.2.3.木头人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1.2.3.木头人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本书出售、求购地址：https://www.jiaokey.com/book/detail/12578776.html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关键词搜索：https://www.jiaokey.com/tag/1.2.3.木头人.html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