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我的心中每天开出一朵花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我的心中每天开出一朵花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本书出售、求购地址：https://www.jiaokey.com/book/detail/12578769.html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关键词搜索：https://www.jiaokey.com/tag/我的心中每天开出一朵花.html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