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名家讲科普  5  科教 世博 流感 绿色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名家讲科普  5  科教 世博 流感 绿色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本书出售、求购地址：https://www.jiaokey.com/book/detail/12578752.html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关键词搜索：https://www.jiaokey.com/tag/名家讲科普  5  科教 世博 流感 绿色.html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