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全国硕士研究生入学考试用书系列  思想政治理论历年真题名师详解与复习点拨  2011版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全国硕士研究生入学考试用书系列  思想政治理论历年真题名师详解与复习点拨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本书出售、求购地址：https://www.jiaokey.com/book/detail/12578742.html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关键词搜索：https://www.jiaokey.com/tag/全国硕士研究生入学考试用书系列  思想政治理论历年真题名师详解与复习点拨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