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SIEMENS数控技术应用工程师  SINUMERIK 840D/810D数控系统功能应用</w:t>
      </w:r>
    </w:p>
    <w:p>
      <w:r>
        <w:rPr>
          <w:rFonts w:ascii="宋体" w:hAnsi="宋体" w:eastAsia="宋体"/>
          <w:sz w:val="24"/>
        </w:rPr>
        <w:t>陈先锋，何亚飞，朱弘峰编著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SIEMENS数控技术应用工程师  SINUMERIK 840D/810D数控系统功能应用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陈先锋，何亚飞，朱弘峰编著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本书出售、求购地址：https://www.jiaokey.com/book/detail/12578719.html</w:t>
      </w:r>
    </w:p>
    <w:p>
      <w:r>
        <w:t>更多相关图书推荐：https://www.jiaokey.com</w:t>
      </w:r>
    </w:p>
    <w:p>
      <w:r>
        <w:t>陈先锋，何亚飞，朱弘峰编著 其他作品：https://www.jiaokey.com/tag/陈先锋，何亚飞，朱弘峰编著.html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关键词搜索：https://www.jiaokey.com/tag/SIEMENS数控技术应用工程师  SINUMERIK 840D/810D数控系统功能应用.html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