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宁波鼠疫史实  侵华日军细蓖战罪证</w:t>
      </w:r>
    </w:p>
    <w:p>
      <w:r>
        <w:rPr>
          <w:rFonts w:ascii="宋体" w:hAnsi="宋体" w:eastAsia="宋体"/>
          <w:sz w:val="24"/>
        </w:rPr>
        <w:t>黄可泰，邱华士，夏素琴主编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宁波鼠疫史实  侵华日军细蓖战罪证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黄可泰，邱华士，夏素琴主编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本书出售、求购地址：https://www.jiaokey.com/book/detail/12578703.html</w:t>
      </w:r>
    </w:p>
    <w:p>
      <w:r>
        <w:t>更多相关图书推荐：https://www.jiaokey.com</w:t>
      </w:r>
    </w:p>
    <w:p>
      <w:r>
        <w:t>黄可泰，邱华士，夏素琴主编 其他作品：https://www.jiaokey.com/tag/黄可泰，邱华士，夏素琴主编.html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关键词搜索：https://www.jiaokey.com/tag/宁波鼠疫史实  侵华日军细蓖战罪证.html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