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书名：烟云供养  茆帆作品  2</w:t>
      </w:r>
    </w:p>
    <w:p>
      <w:r>
        <w:t>作者：茆&lt;font color=Red&gt;帆&lt;/font&gt;绘</w:t>
      </w:r>
    </w:p>
    <w:p>
      <w:r>
        <w:t>出版社：上海:上海文艺出版社,2008.08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烟云供养  茆帆作品  2 评论地址：https://www.jiaokey.com/book/detail/12578669.html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