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初学美术：卡通·漫画  综合系列</w:t>
      </w:r>
    </w:p>
    <w:p>
      <w:r>
        <w:rPr>
          <w:rFonts w:ascii="宋体" w:hAnsi="宋体" w:eastAsia="宋体"/>
          <w:sz w:val="24"/>
        </w:rPr>
        <w:t>陈源，刘葵，王蓓著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初学美术：卡通·漫画  综合系列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陈源，刘葵，王蓓著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本书出售、求购地址：https://www.jiaokey.com/book/detail/12578668.html</w:t>
      </w:r>
    </w:p>
    <w:p>
      <w:r>
        <w:t>更多相关图书推荐：https://www.jiaokey.com</w:t>
      </w:r>
    </w:p>
    <w:p>
      <w:r>
        <w:t>陈源，刘葵，王蓓著 其他作品：https://www.jiaokey.com/tag/陈源，刘葵，王蓓著.html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关键词搜索：https://www.jiaokey.com/tag/初学美术：卡通·漫画  综合系列.html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