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书名：魅力冬装卡通画法</w:t>
      </w:r>
    </w:p>
    <w:p>
      <w:r>
        <w:t>作者：健一编著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魅力冬装卡通画法 评论地址：https://www.jiaokey.com/book/detail/12578663.html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