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画妆  中国戏曲主题艺术大展精品集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画妆  中国戏曲主题艺术大展精品集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本书出售、求购地址：https://www.jiaokey.com/book/detail/12578656.html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关键词搜索：https://www.jiaokey.com/tag/画妆  中国戏曲主题艺术大展精品集.html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