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鉴藏  第1辑  2006年1月  总第7辑</w:t>
      </w:r>
    </w:p>
    <w:p>
      <w:r>
        <w:rPr>
          <w:rFonts w:ascii="宋体" w:hAnsi="宋体" w:eastAsia="宋体"/>
          <w:sz w:val="24"/>
        </w:rPr>
        <w:t>赖东平主编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鉴藏  第1辑  2006年1月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艺术(地点: 中国 学科: 丛刊) 收藏(地点: 中国 学科: 丛刊) 艺术 收藏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本书出售、求购地址：https://www.jiaokey.com/book/detail/12578592.html</w:t>
      </w:r>
    </w:p>
    <w:p>
      <w:r>
        <w:t>更多相关图书推荐：https://www.jiaokey.com</w:t>
      </w:r>
    </w:p>
    <w:p>
      <w:r>
        <w:t>赖东平主编 其他作品：https://www.jiaokey.com/tag/赖东平主编.html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关键词搜索：https://www.jiaokey.com/tag/艺术(地点: 中国 学科: 丛刊) 收藏(地点: 中国 学科: 丛刊) 艺术 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