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书名：纳兰性德词新释辑评</w:t>
      </w:r>
    </w:p>
    <w:p>
      <w:r>
        <w:t>作者：张秉戍编著</w:t>
      </w:r>
    </w:p>
    <w:p>
      <w:r>
        <w:t>出版社：北京:中国书店出版社,2001.01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纳兰性德词新释辑评 评论地址：https://www.jiaokey.com/book/detail/12578576.html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