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书名：国画入门训练新编  写意山水</w:t>
      </w:r>
    </w:p>
    <w:p>
      <w:r>
        <w:t>作者：张筱膺著</w:t>
      </w:r>
    </w:p>
    <w:p>
      <w:r>
        <w:t>出版社：合肥：安徽美术出版社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国画入门训练新编  写意山水 评论地址：https://www.jiaokey.com/book/detail/12578549.html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