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书名：智慧的灯盏  中外精妙小品</w:t>
      </w:r>
    </w:p>
    <w:p>
      <w:r>
        <w:t>作者：左振坤等主编</w:t>
      </w:r>
    </w:p>
    <w:p>
      <w:r>
        <w:t>出版社：长春：吉林文史出版社</w:t>
      </w:r>
    </w:p>
    <w:p>
      <w:r>
        <w:t>出版日期：2004.10</w:t>
      </w:r>
    </w:p>
    <w:p>
      <w:r>
        <w:t>总页数：276</w:t>
      </w:r>
    </w:p>
    <w:p>
      <w:r>
        <w:t>更多请访问教客网: www.jiaokey.com</w:t>
      </w:r>
    </w:p>
    <w:p>
      <w:r>
        <w:t>智慧的灯盏  中外精妙小品 评论地址：https://www.jiaokey.com/book/detail/12578456.html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