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拨动智慧之弦的 185 个商业故事  商道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拨动智慧之弦的 185 个商业故事  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本书出售、求购地址：https://www.jiaokey.com/book/detail/12578454.html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  拨动智慧之弦的 185 个商业故事  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