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和天使一起成长  感动小学生的100个母亲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和天使一起成长  感动小学生的100个母亲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本书出售、求购地址：https://www.jiaokey.com/book/detail/12578452.html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关键词搜索：https://www.jiaokey.com/tag/和天使一起成长  感动小学生的100个母亲.html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