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书名：世上的蔷薇千朵万朵  亚非拉爱情诗选评</w:t>
      </w:r>
    </w:p>
    <w:p>
      <w:r>
        <w:t>作者：邱晓林，董孟戎选评</w:t>
      </w:r>
    </w:p>
    <w:p>
      <w:r>
        <w:t>出版社：成都：四川人民出版社</w:t>
      </w:r>
    </w:p>
    <w:p>
      <w:r>
        <w:t>出版日期：2000.10</w:t>
      </w:r>
    </w:p>
    <w:p>
      <w:r>
        <w:t>总页数：146</w:t>
      </w:r>
    </w:p>
    <w:p>
      <w:r>
        <w:t>更多请访问教客网: www.jiaokey.com</w:t>
      </w:r>
    </w:p>
    <w:p>
      <w:r>
        <w:t>世上的蔷薇千朵万朵  亚非拉爱情诗选评 评论地址：https://www.jiaokey.com/book/detail/12578449.html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