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书名：天龙八部地图  上</w:t>
      </w:r>
    </w:p>
    <w:p>
      <w:r>
        <w:t>作者：张弘，鄢爱华主编</w:t>
      </w:r>
    </w:p>
    <w:p>
      <w:r>
        <w:t>出版社：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天龙八部地图  上 评论地址：https://www.jiaokey.com/book/detail/12578361.html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