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世博梦幻三部曲  新中国未来记·新石头记·新中国</w:t>
      </w:r>
    </w:p>
    <w:p>
      <w:r>
        <w:rPr>
          <w:rFonts w:ascii="宋体" w:hAnsi="宋体" w:eastAsia="宋体"/>
          <w:sz w:val="24"/>
        </w:rPr>
        <w:t>梁启超，吴趼人，陆士谔著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世博梦幻三部曲  新中国未来记·新石头记·新中国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梁启超，吴趼人，陆士谔著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本书出售、求购地址：https://www.jiaokey.com/book/detail/12578344.html</w:t>
      </w:r>
    </w:p>
    <w:p>
      <w:r>
        <w:t>更多相关图书推荐：https://www.jiaokey.com</w:t>
      </w:r>
    </w:p>
    <w:p>
      <w:r>
        <w:t>梁启超，吴趼人，陆士谔著 其他作品：https://www.jiaokey.com/tag/梁启超，吴趼人，陆士谔著.html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关键词搜索：https://www.jiaokey.com/tag/世博梦幻三部曲  新中国未来记·新石头记·新中国.html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