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书名：玩·聊斋  66个你所不知道的《聊斋志异》之谜</w:t>
      </w:r>
    </w:p>
    <w:p>
      <w:r>
        <w:t>作者：宋记远编著</w:t>
      </w:r>
    </w:p>
    <w:p>
      <w:r>
        <w:t>出版社：南宁：广西人民出版社</w:t>
      </w:r>
    </w:p>
    <w:p>
      <w:r>
        <w:t>出版日期：2007.01</w:t>
      </w:r>
    </w:p>
    <w:p>
      <w:r>
        <w:t>总页数：250</w:t>
      </w:r>
    </w:p>
    <w:p>
      <w:r>
        <w:t>更多请访问教客网: www.jiaokey.com</w:t>
      </w:r>
    </w:p>
    <w:p>
      <w:r>
        <w:t>玩·聊斋  66个你所不知道的《聊斋志异》之谜 评论地址：https://www.jiaokey.com/book/detail/12578325.html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