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西厢记研究与欣赏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本书出售、求购地址：https://www.jiaokey.com/book/detail/12578324.html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关键词搜索：https://www.jiaokey.com/tag/西厢记研究与欣赏.html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