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书名：绿色生活u3000衣食住行</w:t>
      </w:r>
    </w:p>
    <w:p>
      <w:r>
        <w:t>作者：顾啸流主编</w:t>
      </w:r>
    </w:p>
    <w:p>
      <w:r>
        <w:t>出版社：上海:上海科学普及出版社,2010.05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绿色生活u3000衣食住行 评论地址：https://www.jiaokey.com/book/detail/12578321.html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