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书名：曹雪芹隐笔自叙诗  妙玉续诗解析</w:t>
      </w:r>
    </w:p>
    <w:p>
      <w:r>
        <w:t>作者：刘成贵著</w:t>
      </w:r>
    </w:p>
    <w:p>
      <w:r>
        <w:t>出版社：北京:昆仑出版社,2010.02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曹雪芹隐笔自叙诗  妙玉续诗解析 评论地址：https://www.jiaokey.com/book/detail/12578312.html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