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书名：荼蘼花间惹尘埃</w:t>
      </w:r>
    </w:p>
    <w:p>
      <w:r>
        <w:t>作者：王臣著</w:t>
      </w:r>
    </w:p>
    <w:p>
      <w:r>
        <w:t>出版社：沈阳：辽宁教育出版社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荼蘼花间惹尘埃 评论地址：https://www.jiaokey.com/book/detail/12578307.html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